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82" w:rsidRPr="00B1629B" w:rsidRDefault="009726ED" w:rsidP="009726ED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</w:t>
      </w:r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и,</w:t>
      </w:r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які</w:t>
      </w:r>
      <w:proofErr w:type="spellEnd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перебували</w:t>
      </w:r>
      <w:proofErr w:type="spellEnd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24920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провадж</w:t>
      </w:r>
      <w:r w:rsidR="00C35282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енні</w:t>
      </w:r>
      <w:proofErr w:type="spellEnd"/>
      <w:r w:rsidR="00C35282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C35282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судді</w:t>
      </w:r>
      <w:proofErr w:type="spellEnd"/>
      <w:r w:rsidR="00C35282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3054CD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Савченка</w:t>
      </w:r>
      <w:proofErr w:type="spellEnd"/>
      <w:r w:rsidR="003054CD"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А.Г.</w:t>
      </w:r>
    </w:p>
    <w:p w:rsidR="00C35282" w:rsidRPr="00B1629B" w:rsidRDefault="009726ED" w:rsidP="009726ED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 в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яких</w:t>
      </w:r>
      <w:proofErr w:type="spellEnd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здійснено</w:t>
      </w:r>
      <w:proofErr w:type="spellEnd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повторний</w:t>
      </w:r>
      <w:proofErr w:type="spellEnd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автоматизований</w:t>
      </w:r>
      <w:proofErr w:type="spellEnd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162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розподіл</w:t>
      </w:r>
      <w:proofErr w:type="spellEnd"/>
      <w:r w:rsidRPr="00B1629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</w:t>
      </w:r>
    </w:p>
    <w:p w:rsidR="00124920" w:rsidRPr="00B1629B" w:rsidRDefault="00124920" w:rsidP="009726ED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26ED" w:rsidRPr="00B1629B" w:rsidRDefault="003054CD" w:rsidP="009726ED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 жовтня</w:t>
      </w:r>
      <w:r w:rsidR="00124920" w:rsidRP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2024</w:t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</w:t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726ED" w:rsidRP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м. </w:t>
      </w:r>
      <w:r w:rsidR="00124920" w:rsidRPr="00B162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Полтава</w:t>
      </w:r>
    </w:p>
    <w:p w:rsidR="009726ED" w:rsidRDefault="009726ED" w:rsidP="009B66C7">
      <w:pPr>
        <w:rPr>
          <w:lang w:val="uk-UA"/>
        </w:rPr>
      </w:pPr>
    </w:p>
    <w:tbl>
      <w:tblPr>
        <w:tblW w:w="3660" w:type="pct"/>
        <w:jc w:val="center"/>
        <w:tblLook w:val="04A0" w:firstRow="1" w:lastRow="0" w:firstColumn="1" w:lastColumn="0" w:noHBand="0" w:noVBand="1"/>
      </w:tblPr>
      <w:tblGrid>
        <w:gridCol w:w="680"/>
        <w:gridCol w:w="3542"/>
        <w:gridCol w:w="3096"/>
      </w:tblGrid>
      <w:tr w:rsidR="00163FB9" w:rsidRPr="00163FB9" w:rsidTr="00B1629B">
        <w:trPr>
          <w:trHeight w:val="43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163FB9" w:rsidRPr="00B1629B" w:rsidRDefault="00163FB9" w:rsidP="00163FB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163FB9" w:rsidRPr="00B1629B" w:rsidRDefault="00163FB9" w:rsidP="00163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1629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справи </w:t>
            </w:r>
            <w:bookmarkStart w:id="0" w:name="_GoBack"/>
            <w:bookmarkEnd w:id="0"/>
            <w:r w:rsidRPr="00B1629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та № провадження</w:t>
            </w:r>
          </w:p>
          <w:p w:rsidR="00163FB9" w:rsidRPr="00B1629B" w:rsidRDefault="00163FB9" w:rsidP="00163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163FB9" w:rsidRPr="00B1629B" w:rsidRDefault="00163FB9" w:rsidP="00AC4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1629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Суддя</w:t>
            </w:r>
          </w:p>
        </w:tc>
      </w:tr>
      <w:tr w:rsidR="00CD111D" w:rsidRPr="00AC445E" w:rsidTr="00B1629B">
        <w:trPr>
          <w:trHeight w:val="43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CD111D" w:rsidRPr="00B1629B" w:rsidRDefault="00CD111D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CD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629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554/6430/24</w:t>
            </w:r>
          </w:p>
          <w:p w:rsidR="00CD111D" w:rsidRPr="00B1629B" w:rsidRDefault="00CD111D" w:rsidP="00CD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629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1-кс/554/7408/2024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Черняєва</w:t>
            </w:r>
            <w:proofErr w:type="spellEnd"/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CD111D" w:rsidRPr="00AC445E" w:rsidTr="00B1629B">
        <w:trPr>
          <w:trHeight w:val="43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554/11620/23</w:t>
            </w:r>
          </w:p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1-кс/554/7087/2024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Бугрій</w:t>
            </w:r>
            <w:proofErr w:type="spellEnd"/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CD111D" w:rsidRPr="00AC445E" w:rsidTr="00B1629B">
        <w:trPr>
          <w:trHeight w:val="43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554/3209/24</w:t>
            </w:r>
          </w:p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1-кс/554/7326/2024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Михайлова І.М.</w:t>
            </w:r>
          </w:p>
        </w:tc>
      </w:tr>
      <w:tr w:rsidR="00CD111D" w:rsidRPr="00AC445E" w:rsidTr="00B1629B">
        <w:trPr>
          <w:trHeight w:val="43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0E2D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554/8924/21</w:t>
            </w:r>
          </w:p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1-кс/554/7476/2024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B1629B" w:rsidP="000E2D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Михайлова І.М.</w:t>
            </w:r>
          </w:p>
        </w:tc>
      </w:tr>
      <w:tr w:rsidR="00CD111D" w:rsidRPr="00AC445E" w:rsidTr="00B1629B">
        <w:trPr>
          <w:trHeight w:val="43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554/10607/21</w:t>
            </w:r>
          </w:p>
          <w:p w:rsidR="00CD111D" w:rsidRPr="00B1629B" w:rsidRDefault="00CD111D" w:rsidP="00CD11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1-кс/554/7477/2024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D111D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Чуванова</w:t>
            </w:r>
            <w:proofErr w:type="spellEnd"/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629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554/9101/22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1-кп/554/14/2024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643/13/20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1-кп/554/11/2024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643/3949/17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1-кп/554/24/2024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643/10838/17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1-кп/554/29/2024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554/4059/23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1-кп/554/31/2024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643/5520/18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1-кп/554/751/2024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645/3660/17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1-кп/554/755/2024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645/6059/21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1-кп/554/9/2024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Січиокно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554/70169/22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1-кп/554/12/2024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1-66/11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1/554/1/2024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645/1333/17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1-кп/554/20/2024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645/3623/18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1-кп/554/21/2024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645/1841/19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1-кп/554/16/2024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554/3341/15-к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1-кп/554/8/2024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643/3845/20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1-кп/554/19/2024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Січиокно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643/2370/16-к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1-кп/554/25/2024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643/8047/21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1-кп/554/28/2024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554/4607/23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1-кп/554/32/2024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643/8389/20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1-кп/554/652/2024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643/7394/17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1-кп/554/17/2024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Січиокно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645/2446/20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1-кп/554/23/2024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645/1172/19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643/3374/15-к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1-кп/554/26/2024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643/8915/18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1-кп/554/748/2024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554/10208/22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1-кп/554/15/2024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AC2070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Січиокно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643/8742/18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1-кп/554/4/2024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554/5216/16-к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1-в/554/1/2024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86E57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554/5195/16-к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1-в/554/92/2024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3264AF" w:rsidRDefault="003264AF" w:rsidP="00AC445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643/7859/21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1-кп/554/3/2024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264AF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554/3955/22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3264AF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643/17985/21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1-кп/554/638/2024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Троцька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554/6531/22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1-в/554/52/2024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1629B" w:rsidRPr="00AC445E" w:rsidTr="00B1629B">
        <w:trPr>
          <w:trHeight w:val="45"/>
          <w:jc w:val="center"/>
        </w:trPr>
        <w:tc>
          <w:tcPr>
            <w:tcW w:w="4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42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643/8286/20</w:t>
            </w:r>
          </w:p>
          <w:p w:rsidR="00B1629B" w:rsidRPr="00B1629B" w:rsidRDefault="00B1629B" w:rsidP="00B162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2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1-кп/554/584/2024</w:t>
            </w:r>
          </w:p>
        </w:tc>
        <w:tc>
          <w:tcPr>
            <w:tcW w:w="211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1629B" w:rsidRPr="00B1629B" w:rsidRDefault="00B1629B" w:rsidP="00AC4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А.В.</w:t>
            </w:r>
          </w:p>
        </w:tc>
      </w:tr>
    </w:tbl>
    <w:p w:rsidR="0002674F" w:rsidRPr="008B289E" w:rsidRDefault="0002674F" w:rsidP="00B91616">
      <w:pPr>
        <w:rPr>
          <w:lang w:val="uk-UA"/>
        </w:rPr>
      </w:pPr>
    </w:p>
    <w:sectPr w:rsidR="0002674F" w:rsidRPr="008B289E" w:rsidSect="00B91616">
      <w:pgSz w:w="12240" w:h="15840"/>
      <w:pgMar w:top="709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70" w:rsidRDefault="00AC2070" w:rsidP="009726ED">
      <w:pPr>
        <w:spacing w:after="0" w:line="240" w:lineRule="auto"/>
      </w:pPr>
      <w:r>
        <w:separator/>
      </w:r>
    </w:p>
  </w:endnote>
  <w:endnote w:type="continuationSeparator" w:id="0">
    <w:p w:rsidR="00AC2070" w:rsidRDefault="00AC2070" w:rsidP="0097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70" w:rsidRDefault="00AC2070" w:rsidP="009726ED">
      <w:pPr>
        <w:spacing w:after="0" w:line="240" w:lineRule="auto"/>
      </w:pPr>
      <w:r>
        <w:separator/>
      </w:r>
    </w:p>
  </w:footnote>
  <w:footnote w:type="continuationSeparator" w:id="0">
    <w:p w:rsidR="00AC2070" w:rsidRDefault="00AC2070" w:rsidP="0097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4A6"/>
    <w:multiLevelType w:val="hybridMultilevel"/>
    <w:tmpl w:val="2A22A186"/>
    <w:lvl w:ilvl="0" w:tplc="8F288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4BB2"/>
    <w:multiLevelType w:val="hybridMultilevel"/>
    <w:tmpl w:val="76287F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4344"/>
    <w:multiLevelType w:val="hybridMultilevel"/>
    <w:tmpl w:val="A8265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62D2E"/>
    <w:multiLevelType w:val="hybridMultilevel"/>
    <w:tmpl w:val="D7CC2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56"/>
    <w:rsid w:val="00007DBA"/>
    <w:rsid w:val="00012CCE"/>
    <w:rsid w:val="00015538"/>
    <w:rsid w:val="0002674F"/>
    <w:rsid w:val="00033A69"/>
    <w:rsid w:val="000345C6"/>
    <w:rsid w:val="00043B51"/>
    <w:rsid w:val="00056147"/>
    <w:rsid w:val="0007638F"/>
    <w:rsid w:val="00077BFE"/>
    <w:rsid w:val="0008290A"/>
    <w:rsid w:val="00083A18"/>
    <w:rsid w:val="0008700C"/>
    <w:rsid w:val="000A0CEE"/>
    <w:rsid w:val="000A3392"/>
    <w:rsid w:val="000A3DD8"/>
    <w:rsid w:val="000A67B4"/>
    <w:rsid w:val="000C4DE2"/>
    <w:rsid w:val="000D1728"/>
    <w:rsid w:val="000D2F9A"/>
    <w:rsid w:val="000E2D32"/>
    <w:rsid w:val="000E5469"/>
    <w:rsid w:val="000F16A4"/>
    <w:rsid w:val="0010048B"/>
    <w:rsid w:val="00102345"/>
    <w:rsid w:val="00102A92"/>
    <w:rsid w:val="0011004F"/>
    <w:rsid w:val="001243BA"/>
    <w:rsid w:val="00124920"/>
    <w:rsid w:val="00127007"/>
    <w:rsid w:val="001360F9"/>
    <w:rsid w:val="00140550"/>
    <w:rsid w:val="00163FB9"/>
    <w:rsid w:val="00166B4A"/>
    <w:rsid w:val="00175C3B"/>
    <w:rsid w:val="00177812"/>
    <w:rsid w:val="00193536"/>
    <w:rsid w:val="001A1836"/>
    <w:rsid w:val="001A4A4F"/>
    <w:rsid w:val="001A773A"/>
    <w:rsid w:val="001B1C52"/>
    <w:rsid w:val="001B61A0"/>
    <w:rsid w:val="001C53C3"/>
    <w:rsid w:val="001D0FB2"/>
    <w:rsid w:val="001D31F4"/>
    <w:rsid w:val="001F32E4"/>
    <w:rsid w:val="001F5279"/>
    <w:rsid w:val="00207647"/>
    <w:rsid w:val="002426F6"/>
    <w:rsid w:val="00242C2A"/>
    <w:rsid w:val="00252E8C"/>
    <w:rsid w:val="002638DC"/>
    <w:rsid w:val="00264A5B"/>
    <w:rsid w:val="00274A3A"/>
    <w:rsid w:val="00287BE3"/>
    <w:rsid w:val="002A26A4"/>
    <w:rsid w:val="002A5B22"/>
    <w:rsid w:val="002A644B"/>
    <w:rsid w:val="002C08C2"/>
    <w:rsid w:val="002C77EB"/>
    <w:rsid w:val="002F5084"/>
    <w:rsid w:val="00303949"/>
    <w:rsid w:val="0030445E"/>
    <w:rsid w:val="003054CD"/>
    <w:rsid w:val="00305F79"/>
    <w:rsid w:val="00313B35"/>
    <w:rsid w:val="00313F9B"/>
    <w:rsid w:val="00320232"/>
    <w:rsid w:val="00323547"/>
    <w:rsid w:val="00325C92"/>
    <w:rsid w:val="003264AF"/>
    <w:rsid w:val="00333761"/>
    <w:rsid w:val="0035094A"/>
    <w:rsid w:val="00357FED"/>
    <w:rsid w:val="00366C07"/>
    <w:rsid w:val="00366D3C"/>
    <w:rsid w:val="00384116"/>
    <w:rsid w:val="00385063"/>
    <w:rsid w:val="00386E57"/>
    <w:rsid w:val="003A1706"/>
    <w:rsid w:val="003B0028"/>
    <w:rsid w:val="003B5CF0"/>
    <w:rsid w:val="003C2807"/>
    <w:rsid w:val="003D7242"/>
    <w:rsid w:val="003E61AF"/>
    <w:rsid w:val="003E636C"/>
    <w:rsid w:val="003E7087"/>
    <w:rsid w:val="00422684"/>
    <w:rsid w:val="0042310E"/>
    <w:rsid w:val="00434C75"/>
    <w:rsid w:val="00445558"/>
    <w:rsid w:val="0045704A"/>
    <w:rsid w:val="00461EAA"/>
    <w:rsid w:val="00463FA8"/>
    <w:rsid w:val="004809C7"/>
    <w:rsid w:val="00481BC5"/>
    <w:rsid w:val="004859D7"/>
    <w:rsid w:val="00486043"/>
    <w:rsid w:val="004957F0"/>
    <w:rsid w:val="004B4A5C"/>
    <w:rsid w:val="004C1B5A"/>
    <w:rsid w:val="004F538C"/>
    <w:rsid w:val="0050161C"/>
    <w:rsid w:val="0050167A"/>
    <w:rsid w:val="00505D98"/>
    <w:rsid w:val="005161C5"/>
    <w:rsid w:val="00531E80"/>
    <w:rsid w:val="005346EB"/>
    <w:rsid w:val="00540D16"/>
    <w:rsid w:val="00544B9D"/>
    <w:rsid w:val="00544D35"/>
    <w:rsid w:val="005456BD"/>
    <w:rsid w:val="00547007"/>
    <w:rsid w:val="0056197D"/>
    <w:rsid w:val="00575577"/>
    <w:rsid w:val="005B3747"/>
    <w:rsid w:val="005C14C8"/>
    <w:rsid w:val="005C3120"/>
    <w:rsid w:val="005E40DD"/>
    <w:rsid w:val="005F4E8C"/>
    <w:rsid w:val="00602B70"/>
    <w:rsid w:val="0061736C"/>
    <w:rsid w:val="00625FC2"/>
    <w:rsid w:val="006307D5"/>
    <w:rsid w:val="00646EE7"/>
    <w:rsid w:val="00650656"/>
    <w:rsid w:val="006579D2"/>
    <w:rsid w:val="00680FFF"/>
    <w:rsid w:val="00681513"/>
    <w:rsid w:val="00682BDA"/>
    <w:rsid w:val="006932A0"/>
    <w:rsid w:val="006F122D"/>
    <w:rsid w:val="007025D6"/>
    <w:rsid w:val="00713B79"/>
    <w:rsid w:val="007269FB"/>
    <w:rsid w:val="00741503"/>
    <w:rsid w:val="007426BB"/>
    <w:rsid w:val="00744337"/>
    <w:rsid w:val="00782D80"/>
    <w:rsid w:val="007878DA"/>
    <w:rsid w:val="007A47F8"/>
    <w:rsid w:val="007A697D"/>
    <w:rsid w:val="007A72B5"/>
    <w:rsid w:val="007B5442"/>
    <w:rsid w:val="007B5F47"/>
    <w:rsid w:val="007B670B"/>
    <w:rsid w:val="007C2F2F"/>
    <w:rsid w:val="007D0551"/>
    <w:rsid w:val="007D1A0D"/>
    <w:rsid w:val="007F28C7"/>
    <w:rsid w:val="007F54AE"/>
    <w:rsid w:val="00801C0F"/>
    <w:rsid w:val="00805B40"/>
    <w:rsid w:val="00820DCE"/>
    <w:rsid w:val="008373E9"/>
    <w:rsid w:val="00841869"/>
    <w:rsid w:val="0084386C"/>
    <w:rsid w:val="008473BE"/>
    <w:rsid w:val="00850B96"/>
    <w:rsid w:val="00853945"/>
    <w:rsid w:val="00863590"/>
    <w:rsid w:val="00871A7A"/>
    <w:rsid w:val="00871BEE"/>
    <w:rsid w:val="00876A5C"/>
    <w:rsid w:val="00876AAE"/>
    <w:rsid w:val="00881735"/>
    <w:rsid w:val="0089335F"/>
    <w:rsid w:val="008B092B"/>
    <w:rsid w:val="008B289E"/>
    <w:rsid w:val="008B5E24"/>
    <w:rsid w:val="008C0308"/>
    <w:rsid w:val="008C1429"/>
    <w:rsid w:val="008E1653"/>
    <w:rsid w:val="008E73C6"/>
    <w:rsid w:val="009159FD"/>
    <w:rsid w:val="0091793F"/>
    <w:rsid w:val="00923537"/>
    <w:rsid w:val="009413A8"/>
    <w:rsid w:val="00946E3A"/>
    <w:rsid w:val="0095595C"/>
    <w:rsid w:val="0096020D"/>
    <w:rsid w:val="00960C8F"/>
    <w:rsid w:val="009726ED"/>
    <w:rsid w:val="00981C3E"/>
    <w:rsid w:val="009841E5"/>
    <w:rsid w:val="00987E08"/>
    <w:rsid w:val="009A75E5"/>
    <w:rsid w:val="009B3E11"/>
    <w:rsid w:val="009B66C7"/>
    <w:rsid w:val="009C75CA"/>
    <w:rsid w:val="009E3545"/>
    <w:rsid w:val="009F059B"/>
    <w:rsid w:val="00A003CC"/>
    <w:rsid w:val="00A01ABA"/>
    <w:rsid w:val="00A0563C"/>
    <w:rsid w:val="00A21B55"/>
    <w:rsid w:val="00A26FE9"/>
    <w:rsid w:val="00A403D1"/>
    <w:rsid w:val="00A71248"/>
    <w:rsid w:val="00A8347B"/>
    <w:rsid w:val="00A860CB"/>
    <w:rsid w:val="00A91EB7"/>
    <w:rsid w:val="00A939FA"/>
    <w:rsid w:val="00AA3A46"/>
    <w:rsid w:val="00AB55BF"/>
    <w:rsid w:val="00AC01D8"/>
    <w:rsid w:val="00AC2070"/>
    <w:rsid w:val="00AC3478"/>
    <w:rsid w:val="00AC3CE7"/>
    <w:rsid w:val="00AC445E"/>
    <w:rsid w:val="00AE35AD"/>
    <w:rsid w:val="00AE6CFD"/>
    <w:rsid w:val="00AF6BE8"/>
    <w:rsid w:val="00B01E0A"/>
    <w:rsid w:val="00B020D2"/>
    <w:rsid w:val="00B03E6F"/>
    <w:rsid w:val="00B1629B"/>
    <w:rsid w:val="00B17245"/>
    <w:rsid w:val="00B34929"/>
    <w:rsid w:val="00B418AD"/>
    <w:rsid w:val="00B45DB5"/>
    <w:rsid w:val="00B63611"/>
    <w:rsid w:val="00B81C3B"/>
    <w:rsid w:val="00B8684B"/>
    <w:rsid w:val="00B868CF"/>
    <w:rsid w:val="00B91616"/>
    <w:rsid w:val="00BA08E3"/>
    <w:rsid w:val="00BB7B30"/>
    <w:rsid w:val="00BB7F9D"/>
    <w:rsid w:val="00BC090C"/>
    <w:rsid w:val="00BC69BE"/>
    <w:rsid w:val="00BD0319"/>
    <w:rsid w:val="00BD6EEF"/>
    <w:rsid w:val="00C138F2"/>
    <w:rsid w:val="00C30010"/>
    <w:rsid w:val="00C35282"/>
    <w:rsid w:val="00C8244A"/>
    <w:rsid w:val="00C86EF2"/>
    <w:rsid w:val="00C909A9"/>
    <w:rsid w:val="00CA4666"/>
    <w:rsid w:val="00CA5573"/>
    <w:rsid w:val="00CB14DA"/>
    <w:rsid w:val="00CC04EE"/>
    <w:rsid w:val="00CC345B"/>
    <w:rsid w:val="00CC6799"/>
    <w:rsid w:val="00CD111D"/>
    <w:rsid w:val="00CD48E3"/>
    <w:rsid w:val="00CE6A5C"/>
    <w:rsid w:val="00CE7E70"/>
    <w:rsid w:val="00CF29B4"/>
    <w:rsid w:val="00CF7619"/>
    <w:rsid w:val="00D15EBA"/>
    <w:rsid w:val="00D16F50"/>
    <w:rsid w:val="00D24AFD"/>
    <w:rsid w:val="00D441ED"/>
    <w:rsid w:val="00D47AAF"/>
    <w:rsid w:val="00D546CD"/>
    <w:rsid w:val="00D54CAD"/>
    <w:rsid w:val="00D621E9"/>
    <w:rsid w:val="00D63C2C"/>
    <w:rsid w:val="00D71A8F"/>
    <w:rsid w:val="00D86E30"/>
    <w:rsid w:val="00D87471"/>
    <w:rsid w:val="00D94ED0"/>
    <w:rsid w:val="00DB60E1"/>
    <w:rsid w:val="00DC4FF4"/>
    <w:rsid w:val="00DC50FF"/>
    <w:rsid w:val="00DE1889"/>
    <w:rsid w:val="00DE1E2E"/>
    <w:rsid w:val="00DE25EF"/>
    <w:rsid w:val="00DE32DC"/>
    <w:rsid w:val="00DF447E"/>
    <w:rsid w:val="00DF5120"/>
    <w:rsid w:val="00DF5409"/>
    <w:rsid w:val="00E07860"/>
    <w:rsid w:val="00E2132E"/>
    <w:rsid w:val="00E23F96"/>
    <w:rsid w:val="00E34750"/>
    <w:rsid w:val="00E367D7"/>
    <w:rsid w:val="00E520D5"/>
    <w:rsid w:val="00E54CF7"/>
    <w:rsid w:val="00E6033E"/>
    <w:rsid w:val="00E66568"/>
    <w:rsid w:val="00E82312"/>
    <w:rsid w:val="00EB03C1"/>
    <w:rsid w:val="00EC0D5C"/>
    <w:rsid w:val="00ED1D5F"/>
    <w:rsid w:val="00EE25EB"/>
    <w:rsid w:val="00EE462B"/>
    <w:rsid w:val="00EE7693"/>
    <w:rsid w:val="00EF59BC"/>
    <w:rsid w:val="00F0150A"/>
    <w:rsid w:val="00F14BC2"/>
    <w:rsid w:val="00F24F1A"/>
    <w:rsid w:val="00F256BB"/>
    <w:rsid w:val="00F40737"/>
    <w:rsid w:val="00F50584"/>
    <w:rsid w:val="00F50F96"/>
    <w:rsid w:val="00F76EDE"/>
    <w:rsid w:val="00FA581E"/>
    <w:rsid w:val="00FB3E4B"/>
    <w:rsid w:val="00FC1080"/>
    <w:rsid w:val="00FD4BED"/>
    <w:rsid w:val="00FD5E86"/>
    <w:rsid w:val="00FF3D2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A"/>
  </w:style>
  <w:style w:type="paragraph" w:styleId="1">
    <w:name w:val="heading 1"/>
    <w:basedOn w:val="a"/>
    <w:link w:val="10"/>
    <w:uiPriority w:val="9"/>
    <w:qFormat/>
    <w:rsid w:val="0012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6ED"/>
  </w:style>
  <w:style w:type="paragraph" w:styleId="a9">
    <w:name w:val="footer"/>
    <w:basedOn w:val="a"/>
    <w:link w:val="aa"/>
    <w:uiPriority w:val="99"/>
    <w:unhideWhenUsed/>
    <w:rsid w:val="0097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6ED"/>
  </w:style>
  <w:style w:type="character" w:customStyle="1" w:styleId="10">
    <w:name w:val="Заголовок 1 Знак"/>
    <w:basedOn w:val="a0"/>
    <w:link w:val="1"/>
    <w:uiPriority w:val="9"/>
    <w:rsid w:val="0012492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b">
    <w:name w:val="Normal (Web)"/>
    <w:basedOn w:val="a"/>
    <w:uiPriority w:val="99"/>
    <w:unhideWhenUsed/>
    <w:rsid w:val="0012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Hyperlink"/>
    <w:basedOn w:val="a0"/>
    <w:uiPriority w:val="99"/>
    <w:unhideWhenUsed/>
    <w:rsid w:val="00124920"/>
    <w:rPr>
      <w:color w:val="0000FF"/>
      <w:u w:val="single"/>
    </w:rPr>
  </w:style>
  <w:style w:type="character" w:customStyle="1" w:styleId="rvts9">
    <w:name w:val="rvts9"/>
    <w:basedOn w:val="a0"/>
    <w:rsid w:val="00124920"/>
  </w:style>
  <w:style w:type="character" w:customStyle="1" w:styleId="rvts16">
    <w:name w:val="rvts16"/>
    <w:basedOn w:val="a0"/>
    <w:rsid w:val="00AC445E"/>
    <w:rPr>
      <w:shd w:val="clear" w:color="auto" w:fill="FFFFFF"/>
    </w:rPr>
  </w:style>
  <w:style w:type="character" w:customStyle="1" w:styleId="rvts35">
    <w:name w:val="rvts35"/>
    <w:basedOn w:val="a0"/>
    <w:rsid w:val="00AC445E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A"/>
  </w:style>
  <w:style w:type="paragraph" w:styleId="1">
    <w:name w:val="heading 1"/>
    <w:basedOn w:val="a"/>
    <w:link w:val="10"/>
    <w:uiPriority w:val="9"/>
    <w:qFormat/>
    <w:rsid w:val="0012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6ED"/>
  </w:style>
  <w:style w:type="paragraph" w:styleId="a9">
    <w:name w:val="footer"/>
    <w:basedOn w:val="a"/>
    <w:link w:val="aa"/>
    <w:uiPriority w:val="99"/>
    <w:unhideWhenUsed/>
    <w:rsid w:val="0097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6ED"/>
  </w:style>
  <w:style w:type="character" w:customStyle="1" w:styleId="10">
    <w:name w:val="Заголовок 1 Знак"/>
    <w:basedOn w:val="a0"/>
    <w:link w:val="1"/>
    <w:uiPriority w:val="9"/>
    <w:rsid w:val="0012492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b">
    <w:name w:val="Normal (Web)"/>
    <w:basedOn w:val="a"/>
    <w:uiPriority w:val="99"/>
    <w:unhideWhenUsed/>
    <w:rsid w:val="0012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Hyperlink"/>
    <w:basedOn w:val="a0"/>
    <w:uiPriority w:val="99"/>
    <w:unhideWhenUsed/>
    <w:rsid w:val="00124920"/>
    <w:rPr>
      <w:color w:val="0000FF"/>
      <w:u w:val="single"/>
    </w:rPr>
  </w:style>
  <w:style w:type="character" w:customStyle="1" w:styleId="rvts9">
    <w:name w:val="rvts9"/>
    <w:basedOn w:val="a0"/>
    <w:rsid w:val="00124920"/>
  </w:style>
  <w:style w:type="character" w:customStyle="1" w:styleId="rvts16">
    <w:name w:val="rvts16"/>
    <w:basedOn w:val="a0"/>
    <w:rsid w:val="00AC445E"/>
    <w:rPr>
      <w:shd w:val="clear" w:color="auto" w:fill="FFFFFF"/>
    </w:rPr>
  </w:style>
  <w:style w:type="character" w:customStyle="1" w:styleId="rvts35">
    <w:name w:val="rvts35"/>
    <w:basedOn w:val="a0"/>
    <w:rsid w:val="00AC445E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69AE-3423-4214-AC95-12463D27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Загорулько</cp:lastModifiedBy>
  <cp:revision>3</cp:revision>
  <cp:lastPrinted>2023-02-01T12:00:00Z</cp:lastPrinted>
  <dcterms:created xsi:type="dcterms:W3CDTF">2024-10-16T09:51:00Z</dcterms:created>
  <dcterms:modified xsi:type="dcterms:W3CDTF">2024-10-16T14:35:00Z</dcterms:modified>
</cp:coreProperties>
</file>